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1156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Федотова Антона Константиновича, </w:t>
      </w:r>
      <w:r>
        <w:rPr>
          <w:rStyle w:val="cat-ExternalSystemDefinedgrp-2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Федотов А.К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Федотов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24.02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Федотов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Федотов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Федотова А.К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Федотов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Федотова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04.08.2025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Style w:val="cat-UserDefined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Федотов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23.10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23.10.2025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Федотов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23.10.2025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физическое лицо,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Федотов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Федотов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Федотова А.К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Федотова А.К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Федотов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Федотова Антона Константиновича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00 мин. 23 сентября 2025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25rplc-36">
    <w:name w:val="cat-UserDefined grp-25 rplc-36"/>
    <w:basedOn w:val="DefaultParagraphFont"/>
  </w:style>
  <w:style w:type="character" w:customStyle="1" w:styleId="cat-UserDefinedgrp-30rplc-56">
    <w:name w:val="cat-UserDefined grp-30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